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406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712122406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0412365400665001522520117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